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60040E27" w14:textId="77777777">
        <w:trPr>
          <w:jc w:val="center"/>
        </w:trPr>
        <w:tc>
          <w:tcPr>
            <w:tcW w:w="10166" w:type="dxa"/>
            <w:tcBorders>
              <w:top w:val="single" w:sz="0" w:space="0" w:color="032352"/>
              <w:left w:val="single" w:sz="0" w:space="0" w:color="032352"/>
              <w:bottom w:val="single" w:sz="0" w:space="0" w:color="032352"/>
              <w:right w:val="single" w:sz="0" w:space="0" w:color="032352"/>
            </w:tcBorders>
            <w:shd w:val="clear" w:color="auto" w:fill="032352"/>
            <w:tcMar>
              <w:top w:w="260" w:type="dxa"/>
              <w:left w:w="250" w:type="dxa"/>
              <w:bottom w:w="260" w:type="dxa"/>
              <w:right w:w="250" w:type="dxa"/>
            </w:tcMar>
          </w:tcPr>
          <w:p w14:paraId="0208708C" w14:textId="77777777" w:rsidR="00E707FD" w:rsidRPr="00261861" w:rsidRDefault="00000000">
            <w:pPr>
              <w:jc w:val="center"/>
            </w:pPr>
            <w:r w:rsidRPr="00261861">
              <w:rPr>
                <w:b/>
                <w:color w:val="FFFFFF"/>
                <w:sz w:val="36"/>
              </w:rPr>
              <w:t xml:space="preserve">Fórum </w:t>
            </w:r>
            <w:proofErr w:type="spellStart"/>
            <w:r w:rsidRPr="00261861">
              <w:rPr>
                <w:b/>
                <w:color w:val="FFFFFF"/>
                <w:sz w:val="36"/>
              </w:rPr>
              <w:t>Educque</w:t>
            </w:r>
            <w:proofErr w:type="spellEnd"/>
            <w:r w:rsidRPr="00261861">
              <w:rPr>
                <w:b/>
                <w:color w:val="FFFFFF"/>
                <w:sz w:val="36"/>
              </w:rPr>
              <w:t xml:space="preserve"> 2026</w:t>
            </w:r>
          </w:p>
          <w:p w14:paraId="18D261EF" w14:textId="77777777" w:rsidR="00E707FD" w:rsidRPr="00261861" w:rsidRDefault="00000000">
            <w:pPr>
              <w:jc w:val="center"/>
            </w:pPr>
            <w:proofErr w:type="spellStart"/>
            <w:r w:rsidRPr="00261861">
              <w:rPr>
                <w:b/>
                <w:color w:val="FFFFFF"/>
                <w:sz w:val="28"/>
              </w:rPr>
              <w:t>Template</w:t>
            </w:r>
            <w:proofErr w:type="spellEnd"/>
            <w:r w:rsidRPr="00261861">
              <w:rPr>
                <w:b/>
                <w:color w:val="FFFFFF"/>
                <w:sz w:val="28"/>
              </w:rPr>
              <w:t xml:space="preserve"> Oficial de Submissão de Trabalho Científico</w:t>
            </w:r>
          </w:p>
          <w:p w14:paraId="5A03D4B5" w14:textId="77777777" w:rsidR="00E707FD" w:rsidRPr="00261861" w:rsidRDefault="00000000">
            <w:pPr>
              <w:jc w:val="center"/>
            </w:pPr>
            <w:r w:rsidRPr="00261861">
              <w:rPr>
                <w:color w:val="DDEBFF"/>
                <w:sz w:val="21"/>
              </w:rPr>
              <w:t>Resumo estruturado</w:t>
            </w:r>
          </w:p>
        </w:tc>
      </w:tr>
    </w:tbl>
    <w:p w14:paraId="169FC550" w14:textId="77777777" w:rsidR="00E707FD" w:rsidRPr="00261861" w:rsidRDefault="00E707FD"/>
    <w:p w14:paraId="0A614B0F" w14:textId="77777777" w:rsidR="00E707FD" w:rsidRPr="00261861" w:rsidRDefault="00000000">
      <w:pPr>
        <w:pStyle w:val="Ttulo1"/>
      </w:pPr>
      <w:r w:rsidRPr="00261861">
        <w:rPr>
          <w:rFonts w:ascii="Arial" w:eastAsia="Arial" w:hAnsi="Arial"/>
          <w:color w:val="032352"/>
          <w:sz w:val="36"/>
        </w:rPr>
        <w:t>Orientações gerais</w:t>
      </w:r>
    </w:p>
    <w:p w14:paraId="51892C61" w14:textId="77777777" w:rsidR="00E707FD" w:rsidRPr="00261861" w:rsidRDefault="00000000">
      <w:pPr>
        <w:ind w:left="317" w:hanging="202"/>
      </w:pPr>
      <w:r w:rsidRPr="00261861">
        <w:rPr>
          <w:b/>
          <w:color w:val="1CBAAB"/>
        </w:rPr>
        <w:t xml:space="preserve">• </w:t>
      </w:r>
      <w:r w:rsidRPr="00261861">
        <w:t>Os trabalhos deverão ser submetidos em formato de resumo estruturado, utilizando obrigatoriamente este modelo oficial.</w:t>
      </w:r>
    </w:p>
    <w:p w14:paraId="16786C58" w14:textId="77777777" w:rsidR="00E707FD" w:rsidRPr="00261861" w:rsidRDefault="00000000">
      <w:pPr>
        <w:ind w:left="317" w:hanging="202"/>
      </w:pPr>
      <w:r w:rsidRPr="00261861">
        <w:rPr>
          <w:b/>
          <w:color w:val="1CBAAB"/>
        </w:rPr>
        <w:t xml:space="preserve">• </w:t>
      </w:r>
      <w:r w:rsidRPr="00261861">
        <w:t>O resumo deverá conter, no máximo, 400 palavras, não contabilizando o título do trabalho, o nome da instituição e os dados de identificação.</w:t>
      </w:r>
    </w:p>
    <w:p w14:paraId="24E11D0C" w14:textId="77777777" w:rsidR="00E707FD" w:rsidRPr="00261861" w:rsidRDefault="00000000">
      <w:pPr>
        <w:ind w:left="317" w:hanging="202"/>
      </w:pPr>
      <w:r w:rsidRPr="00261861">
        <w:rPr>
          <w:b/>
          <w:color w:val="1CBAAB"/>
        </w:rPr>
        <w:t xml:space="preserve">• </w:t>
      </w:r>
      <w:r w:rsidRPr="00261861">
        <w:t>Cada trabalho deverá ser enquadrado em uma única categoria de impacto.</w:t>
      </w:r>
    </w:p>
    <w:p w14:paraId="6B242E39" w14:textId="77777777" w:rsidR="00E707FD" w:rsidRPr="00261861" w:rsidRDefault="00000000">
      <w:pPr>
        <w:ind w:left="317" w:hanging="202"/>
      </w:pPr>
      <w:r w:rsidRPr="00261861">
        <w:rPr>
          <w:b/>
          <w:color w:val="1CBAAB"/>
        </w:rPr>
        <w:t xml:space="preserve">• </w:t>
      </w:r>
      <w:r w:rsidRPr="00261861">
        <w:t>Nesta etapa de submissão, não deverão ser incluídos gráficos, tabelas, imagens ou referências bibliográficas.</w:t>
      </w:r>
    </w:p>
    <w:p w14:paraId="660E2AE1" w14:textId="77777777" w:rsidR="00E707FD" w:rsidRPr="00261861" w:rsidRDefault="00000000">
      <w:pPr>
        <w:ind w:left="317" w:hanging="202"/>
      </w:pPr>
      <w:r w:rsidRPr="00261861">
        <w:rPr>
          <w:b/>
          <w:color w:val="1CBAAB"/>
        </w:rPr>
        <w:t xml:space="preserve">• </w:t>
      </w:r>
      <w:r w:rsidRPr="00261861">
        <w:t>Consulte na página oficial de submissão as regras de inscrição, valores e orientações para envio dos trabalhos.</w:t>
      </w:r>
    </w:p>
    <w:p w14:paraId="488FE26A" w14:textId="77777777" w:rsidR="00E707FD" w:rsidRPr="00261861" w:rsidRDefault="00000000">
      <w:pPr>
        <w:ind w:left="317" w:hanging="202"/>
      </w:pPr>
      <w:r w:rsidRPr="00261861">
        <w:rPr>
          <w:b/>
          <w:color w:val="1CBAAB"/>
        </w:rPr>
        <w:t xml:space="preserve">• </w:t>
      </w:r>
      <w:r w:rsidRPr="00261861">
        <w:t>O prazo para submissão dos trabalhos será de 01 de julho a 10 de setembro de 2026, conforme orientações da página oficial de submissão.</w:t>
      </w:r>
    </w:p>
    <w:p w14:paraId="52EDCCD5" w14:textId="77777777" w:rsidR="00E707FD" w:rsidRPr="00261861" w:rsidRDefault="00000000">
      <w:pPr>
        <w:ind w:left="317" w:hanging="202"/>
      </w:pPr>
      <w:r w:rsidRPr="00261861">
        <w:rPr>
          <w:b/>
          <w:color w:val="1CBAAB"/>
        </w:rPr>
        <w:t xml:space="preserve">• </w:t>
      </w:r>
      <w:r w:rsidRPr="00261861">
        <w:t xml:space="preserve">Os trabalhos classificados como finalistas deverão seguir as orientações da Comissão Científica para apresentação durante o Fórum </w:t>
      </w:r>
      <w:proofErr w:type="spellStart"/>
      <w:r w:rsidRPr="00261861">
        <w:t>Educque</w:t>
      </w:r>
      <w:proofErr w:type="spellEnd"/>
      <w:r w:rsidRPr="00261861">
        <w:t xml:space="preserve"> 2026.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78C72995" w14:textId="77777777">
        <w:trPr>
          <w:jc w:val="center"/>
        </w:trPr>
        <w:tc>
          <w:tcPr>
            <w:tcW w:w="10166" w:type="dxa"/>
            <w:tcBorders>
              <w:top w:val="single" w:sz="10" w:space="0" w:color="D8EAFE"/>
              <w:left w:val="single" w:sz="10" w:space="0" w:color="D8EAFE"/>
              <w:bottom w:val="single" w:sz="10" w:space="0" w:color="D8EAFE"/>
              <w:right w:val="single" w:sz="10" w:space="0" w:color="D8EAFE"/>
            </w:tcBorders>
            <w:shd w:val="clear" w:color="auto" w:fill="EEF5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7D7D66F" w14:textId="77777777" w:rsidR="00E707FD" w:rsidRPr="00261861" w:rsidRDefault="00000000">
            <w:r w:rsidRPr="00261861">
              <w:rPr>
                <w:sz w:val="19"/>
              </w:rPr>
              <w:t>Importante: antes de enviar, revise se o arquivo está completo, se a categoria de impacto foi selecionada e se o limite de 400 palavras foi respeitado.</w:t>
            </w:r>
          </w:p>
          <w:p w14:paraId="7E4A05A3" w14:textId="77777777" w:rsidR="00E707FD" w:rsidRPr="00261861" w:rsidRDefault="00000000">
            <w:r w:rsidRPr="00261861">
              <w:rPr>
                <w:sz w:val="19"/>
              </w:rPr>
              <w:t>Trabalhos enviados fora do modelo oficial, com campos incompletos ou em formato diferente do solicitado não serão aceitos.</w:t>
            </w:r>
          </w:p>
        </w:tc>
      </w:tr>
    </w:tbl>
    <w:p w14:paraId="0B934493" w14:textId="77777777" w:rsidR="00E707FD" w:rsidRPr="00261861" w:rsidRDefault="00E707FD"/>
    <w:p w14:paraId="2BBA703A" w14:textId="77777777" w:rsidR="00E707FD" w:rsidRPr="00261861" w:rsidRDefault="00000000">
      <w:r w:rsidRPr="00261861">
        <w:br w:type="page"/>
      </w:r>
    </w:p>
    <w:p w14:paraId="2A703D15" w14:textId="77777777" w:rsidR="00E707FD" w:rsidRPr="00261861" w:rsidRDefault="00000000">
      <w:pPr>
        <w:pStyle w:val="Ttulo1"/>
      </w:pPr>
      <w:r w:rsidRPr="00261861">
        <w:rPr>
          <w:rFonts w:ascii="Arial" w:eastAsia="Arial" w:hAnsi="Arial"/>
          <w:color w:val="032352"/>
          <w:sz w:val="36"/>
        </w:rPr>
        <w:lastRenderedPageBreak/>
        <w:t>Dados de identificação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6624"/>
      </w:tblGrid>
      <w:tr w:rsidR="00E707FD" w:rsidRPr="00261861" w14:paraId="32148008" w14:textId="77777777">
        <w:trPr>
          <w:jc w:val="center"/>
        </w:trPr>
        <w:tc>
          <w:tcPr>
            <w:tcW w:w="2880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EE42A91" w14:textId="77777777" w:rsidR="00E707FD" w:rsidRPr="00261861" w:rsidRDefault="00000000">
            <w:r w:rsidRPr="00261861">
              <w:rPr>
                <w:b/>
                <w:color w:val="032352"/>
                <w:sz w:val="19"/>
              </w:rPr>
              <w:t>Título do trabalho</w:t>
            </w:r>
          </w:p>
        </w:tc>
        <w:tc>
          <w:tcPr>
            <w:tcW w:w="6624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241D1A6" w14:textId="77777777" w:rsidR="00E707FD" w:rsidRPr="00261861" w:rsidRDefault="00000000">
            <w:r w:rsidRPr="00261861">
              <w:rPr>
                <w:i/>
                <w:color w:val="64748B"/>
                <w:sz w:val="19"/>
              </w:rPr>
              <w:t>[Inserir o título completo do trabalho]</w:t>
            </w:r>
          </w:p>
        </w:tc>
      </w:tr>
      <w:tr w:rsidR="00E707FD" w:rsidRPr="00261861" w14:paraId="3C7F55C7" w14:textId="77777777">
        <w:trPr>
          <w:jc w:val="center"/>
        </w:trPr>
        <w:tc>
          <w:tcPr>
            <w:tcW w:w="2880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7808B9F" w14:textId="77777777" w:rsidR="00E707FD" w:rsidRPr="00261861" w:rsidRDefault="00000000">
            <w:r w:rsidRPr="00261861">
              <w:rPr>
                <w:b/>
                <w:color w:val="032352"/>
                <w:sz w:val="19"/>
              </w:rPr>
              <w:t>Instituição</w:t>
            </w:r>
          </w:p>
        </w:tc>
        <w:tc>
          <w:tcPr>
            <w:tcW w:w="6624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9794600" w14:textId="77777777" w:rsidR="00E707FD" w:rsidRPr="00261861" w:rsidRDefault="00000000">
            <w:r w:rsidRPr="00261861">
              <w:rPr>
                <w:i/>
                <w:color w:val="64748B"/>
                <w:sz w:val="19"/>
              </w:rPr>
              <w:t>[Inserir o nome da instituição]</w:t>
            </w:r>
          </w:p>
        </w:tc>
      </w:tr>
      <w:tr w:rsidR="00E707FD" w:rsidRPr="00261861" w14:paraId="12B74A68" w14:textId="77777777">
        <w:trPr>
          <w:jc w:val="center"/>
        </w:trPr>
        <w:tc>
          <w:tcPr>
            <w:tcW w:w="2880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C0A7CCB" w14:textId="77777777" w:rsidR="00E707FD" w:rsidRPr="00261861" w:rsidRDefault="00000000">
            <w:r w:rsidRPr="00261861">
              <w:rPr>
                <w:b/>
                <w:color w:val="032352"/>
                <w:sz w:val="19"/>
              </w:rPr>
              <w:t>Responsável pelo trabalho</w:t>
            </w:r>
          </w:p>
        </w:tc>
        <w:tc>
          <w:tcPr>
            <w:tcW w:w="6624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9627F38" w14:textId="77777777" w:rsidR="00E707FD" w:rsidRPr="00261861" w:rsidRDefault="00000000">
            <w:r w:rsidRPr="00261861">
              <w:rPr>
                <w:i/>
                <w:color w:val="64748B"/>
                <w:sz w:val="19"/>
              </w:rPr>
              <w:t>[Inserir o nome completo do responsável]</w:t>
            </w:r>
          </w:p>
        </w:tc>
      </w:tr>
      <w:tr w:rsidR="00E707FD" w:rsidRPr="00261861" w14:paraId="5ACC9BE0" w14:textId="77777777">
        <w:trPr>
          <w:jc w:val="center"/>
        </w:trPr>
        <w:tc>
          <w:tcPr>
            <w:tcW w:w="2880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CAE4110" w14:textId="77777777" w:rsidR="00E707FD" w:rsidRPr="00261861" w:rsidRDefault="00000000">
            <w:r w:rsidRPr="00261861">
              <w:rPr>
                <w:b/>
                <w:color w:val="032352"/>
                <w:sz w:val="19"/>
              </w:rPr>
              <w:t>E-mail do responsável</w:t>
            </w:r>
          </w:p>
        </w:tc>
        <w:tc>
          <w:tcPr>
            <w:tcW w:w="6624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402CF03" w14:textId="77777777" w:rsidR="00E707FD" w:rsidRPr="00261861" w:rsidRDefault="00000000">
            <w:r w:rsidRPr="00261861">
              <w:rPr>
                <w:i/>
                <w:color w:val="64748B"/>
                <w:sz w:val="19"/>
              </w:rPr>
              <w:t>[Inserir o e-mail de contato]</w:t>
            </w:r>
          </w:p>
        </w:tc>
      </w:tr>
      <w:tr w:rsidR="00E707FD" w:rsidRPr="00261861" w14:paraId="47788708" w14:textId="77777777">
        <w:trPr>
          <w:jc w:val="center"/>
        </w:trPr>
        <w:tc>
          <w:tcPr>
            <w:tcW w:w="2880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684CEE4" w14:textId="77777777" w:rsidR="00E707FD" w:rsidRPr="00261861" w:rsidRDefault="00000000">
            <w:r w:rsidRPr="00261861">
              <w:rPr>
                <w:b/>
                <w:color w:val="032352"/>
                <w:sz w:val="19"/>
              </w:rPr>
              <w:t>WhatsApp do responsável</w:t>
            </w:r>
          </w:p>
        </w:tc>
        <w:tc>
          <w:tcPr>
            <w:tcW w:w="6624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001FDF5" w14:textId="77777777" w:rsidR="00E707FD" w:rsidRPr="00261861" w:rsidRDefault="00000000">
            <w:r w:rsidRPr="00261861">
              <w:rPr>
                <w:i/>
                <w:color w:val="64748B"/>
                <w:sz w:val="19"/>
              </w:rPr>
              <w:t>[Inserir telefone com DDD]</w:t>
            </w:r>
          </w:p>
        </w:tc>
      </w:tr>
      <w:tr w:rsidR="00E707FD" w:rsidRPr="00261861" w14:paraId="2C378095" w14:textId="77777777">
        <w:trPr>
          <w:jc w:val="center"/>
        </w:trPr>
        <w:tc>
          <w:tcPr>
            <w:tcW w:w="2880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5E10E60" w14:textId="77777777" w:rsidR="00E707FD" w:rsidRPr="00261861" w:rsidRDefault="00000000">
            <w:r w:rsidRPr="00261861">
              <w:rPr>
                <w:b/>
                <w:color w:val="032352"/>
                <w:sz w:val="19"/>
              </w:rPr>
              <w:t>Integrantes do grupo</w:t>
            </w:r>
          </w:p>
        </w:tc>
        <w:tc>
          <w:tcPr>
            <w:tcW w:w="6624" w:type="dxa"/>
            <w:tcBorders>
              <w:top w:val="single" w:sz="4" w:space="0" w:color="E6EDF5"/>
              <w:left w:val="single" w:sz="4" w:space="0" w:color="E6EDF5"/>
              <w:bottom w:val="single" w:sz="6" w:space="0" w:color="E6EDF5"/>
              <w:right w:val="single" w:sz="4" w:space="0" w:color="E6EDF5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5F17C39" w14:textId="77777777" w:rsidR="00E707FD" w:rsidRPr="00261861" w:rsidRDefault="00000000">
            <w:r w:rsidRPr="00261861">
              <w:rPr>
                <w:i/>
                <w:color w:val="64748B"/>
                <w:sz w:val="19"/>
              </w:rPr>
              <w:t>[Inserir os nomes dos integrantes, se houver. Limite total: até 5 pessoas, incluindo o responsável pelo trabalho.]</w:t>
            </w:r>
          </w:p>
        </w:tc>
      </w:tr>
    </w:tbl>
    <w:p w14:paraId="684CA0DA" w14:textId="77777777" w:rsidR="00E707FD" w:rsidRPr="00261861" w:rsidRDefault="00E707FD"/>
    <w:p w14:paraId="5EC3CB65" w14:textId="77777777" w:rsidR="00E707FD" w:rsidRPr="00261861" w:rsidRDefault="00000000">
      <w:pPr>
        <w:pStyle w:val="Ttulo1"/>
      </w:pPr>
      <w:r w:rsidRPr="00261861">
        <w:rPr>
          <w:rFonts w:ascii="Arial" w:eastAsia="Arial" w:hAnsi="Arial"/>
          <w:color w:val="032352"/>
          <w:sz w:val="36"/>
        </w:rPr>
        <w:t>Resumo estruturado</w:t>
      </w:r>
    </w:p>
    <w:p w14:paraId="185ED9BB" w14:textId="77777777" w:rsidR="00E707FD" w:rsidRPr="00261861" w:rsidRDefault="00000000">
      <w:r w:rsidRPr="00261861">
        <w:rPr>
          <w:b/>
          <w:color w:val="032352"/>
          <w:sz w:val="25"/>
        </w:rPr>
        <w:t xml:space="preserve">1. Contexto / </w:t>
      </w:r>
      <w:proofErr w:type="gramStart"/>
      <w:r w:rsidRPr="00261861">
        <w:rPr>
          <w:b/>
          <w:color w:val="032352"/>
          <w:sz w:val="25"/>
        </w:rPr>
        <w:t>Problema</w:t>
      </w:r>
      <w:r w:rsidRPr="00261861">
        <w:rPr>
          <w:color w:val="64748B"/>
          <w:sz w:val="19"/>
        </w:rPr>
        <w:t xml:space="preserve">  |</w:t>
      </w:r>
      <w:proofErr w:type="gramEnd"/>
      <w:r w:rsidRPr="00261861">
        <w:rPr>
          <w:color w:val="64748B"/>
          <w:sz w:val="19"/>
        </w:rPr>
        <w:t xml:space="preserve">  limite sugerido: até 50 palavras</w:t>
      </w:r>
    </w:p>
    <w:p w14:paraId="09D38DF7" w14:textId="77777777" w:rsidR="00E707FD" w:rsidRPr="00261861" w:rsidRDefault="00000000">
      <w:r w:rsidRPr="00261861">
        <w:rPr>
          <w:sz w:val="19"/>
        </w:rPr>
        <w:t>Descreva brevemente o cenário que motivou o projeto, o problema identificado e sua relevância para a instituição, equipe, pacientes, familiares ou processo assistencial.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27CE9381" w14:textId="77777777">
        <w:trPr>
          <w:jc w:val="center"/>
        </w:trPr>
        <w:tc>
          <w:tcPr>
            <w:tcW w:w="10166" w:type="dxa"/>
            <w:tcBorders>
              <w:top w:val="single" w:sz="8" w:space="0" w:color="D9E2EF"/>
              <w:left w:val="single" w:sz="8" w:space="0" w:color="D9E2EF"/>
              <w:bottom w:val="single" w:sz="8" w:space="0" w:color="D9E2EF"/>
              <w:right w:val="single" w:sz="8" w:space="0" w:color="D9E2E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3F9E498" w14:textId="77777777" w:rsidR="00E707FD" w:rsidRPr="00261861" w:rsidRDefault="00000000">
            <w:r w:rsidRPr="00261861">
              <w:rPr>
                <w:i/>
                <w:color w:val="9AA6B2"/>
              </w:rPr>
              <w:t>[Inserir texto]</w:t>
            </w:r>
          </w:p>
          <w:p w14:paraId="74C366F8" w14:textId="77777777" w:rsidR="00E707FD" w:rsidRPr="00261861" w:rsidRDefault="00E707FD"/>
          <w:p w14:paraId="07522A70" w14:textId="77777777" w:rsidR="00E707FD" w:rsidRPr="00261861" w:rsidRDefault="00E707FD"/>
          <w:p w14:paraId="7632C55A" w14:textId="77777777" w:rsidR="00E707FD" w:rsidRPr="00261861" w:rsidRDefault="00E707FD"/>
          <w:p w14:paraId="14CA1684" w14:textId="77777777" w:rsidR="00E707FD" w:rsidRPr="00261861" w:rsidRDefault="00E707FD"/>
        </w:tc>
      </w:tr>
    </w:tbl>
    <w:p w14:paraId="3AFD95A1" w14:textId="77777777" w:rsidR="00E707FD" w:rsidRPr="00261861" w:rsidRDefault="00E707FD"/>
    <w:p w14:paraId="2D620C31" w14:textId="77777777" w:rsidR="00E707FD" w:rsidRPr="00261861" w:rsidRDefault="00000000">
      <w:r w:rsidRPr="00261861">
        <w:rPr>
          <w:b/>
          <w:color w:val="032352"/>
          <w:sz w:val="25"/>
        </w:rPr>
        <w:t xml:space="preserve">2. </w:t>
      </w:r>
      <w:proofErr w:type="gramStart"/>
      <w:r w:rsidRPr="00261861">
        <w:rPr>
          <w:b/>
          <w:color w:val="032352"/>
          <w:sz w:val="25"/>
        </w:rPr>
        <w:t>Objetivo</w:t>
      </w:r>
      <w:r w:rsidRPr="00261861">
        <w:rPr>
          <w:color w:val="64748B"/>
          <w:sz w:val="19"/>
        </w:rPr>
        <w:t xml:space="preserve">  |</w:t>
      </w:r>
      <w:proofErr w:type="gramEnd"/>
      <w:r w:rsidRPr="00261861">
        <w:rPr>
          <w:color w:val="64748B"/>
          <w:sz w:val="19"/>
        </w:rPr>
        <w:t xml:space="preserve">  limite sugerido: até 30 palavras</w:t>
      </w:r>
    </w:p>
    <w:p w14:paraId="257A9150" w14:textId="77777777" w:rsidR="00E707FD" w:rsidRPr="00261861" w:rsidRDefault="00000000">
      <w:r w:rsidRPr="00261861">
        <w:rPr>
          <w:sz w:val="19"/>
        </w:rPr>
        <w:t>Informe o objetivo principal do trabalho, indicando de forma clara o que o projeto buscou alcançar.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33A826AC" w14:textId="77777777">
        <w:trPr>
          <w:jc w:val="center"/>
        </w:trPr>
        <w:tc>
          <w:tcPr>
            <w:tcW w:w="10166" w:type="dxa"/>
            <w:tcBorders>
              <w:top w:val="single" w:sz="8" w:space="0" w:color="D9E2EF"/>
              <w:left w:val="single" w:sz="8" w:space="0" w:color="D9E2EF"/>
              <w:bottom w:val="single" w:sz="8" w:space="0" w:color="D9E2EF"/>
              <w:right w:val="single" w:sz="8" w:space="0" w:color="D9E2E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A2577E9" w14:textId="77777777" w:rsidR="00E707FD" w:rsidRPr="00261861" w:rsidRDefault="00000000">
            <w:r w:rsidRPr="00261861">
              <w:rPr>
                <w:i/>
                <w:color w:val="9AA6B2"/>
              </w:rPr>
              <w:t>[Inserir texto]</w:t>
            </w:r>
          </w:p>
          <w:p w14:paraId="3A761B48" w14:textId="77777777" w:rsidR="00E707FD" w:rsidRPr="00261861" w:rsidRDefault="00E707FD"/>
          <w:p w14:paraId="600179BD" w14:textId="77777777" w:rsidR="00E707FD" w:rsidRPr="00261861" w:rsidRDefault="00E707FD"/>
        </w:tc>
      </w:tr>
    </w:tbl>
    <w:p w14:paraId="54E0543F" w14:textId="77777777" w:rsidR="00E707FD" w:rsidRPr="00261861" w:rsidRDefault="00E707FD"/>
    <w:p w14:paraId="3D0CE4D5" w14:textId="77777777" w:rsidR="00E707FD" w:rsidRPr="00261861" w:rsidRDefault="00000000">
      <w:r w:rsidRPr="00261861">
        <w:br w:type="page"/>
      </w:r>
    </w:p>
    <w:p w14:paraId="32B38118" w14:textId="77777777" w:rsidR="00E707FD" w:rsidRPr="00261861" w:rsidRDefault="00000000">
      <w:r w:rsidRPr="00261861">
        <w:rPr>
          <w:b/>
          <w:color w:val="032352"/>
          <w:sz w:val="25"/>
        </w:rPr>
        <w:lastRenderedPageBreak/>
        <w:t xml:space="preserve">3. </w:t>
      </w:r>
      <w:proofErr w:type="gramStart"/>
      <w:r w:rsidRPr="00261861">
        <w:rPr>
          <w:b/>
          <w:color w:val="032352"/>
          <w:sz w:val="25"/>
        </w:rPr>
        <w:t>Metodologia</w:t>
      </w:r>
      <w:r w:rsidRPr="00261861">
        <w:rPr>
          <w:color w:val="64748B"/>
          <w:sz w:val="19"/>
        </w:rPr>
        <w:t xml:space="preserve">  |</w:t>
      </w:r>
      <w:proofErr w:type="gramEnd"/>
      <w:r w:rsidRPr="00261861">
        <w:rPr>
          <w:color w:val="64748B"/>
          <w:sz w:val="19"/>
        </w:rPr>
        <w:t xml:space="preserve">  limite sugerido: até 80 palavras</w:t>
      </w:r>
    </w:p>
    <w:p w14:paraId="2B6C34A9" w14:textId="77777777" w:rsidR="00E707FD" w:rsidRPr="00261861" w:rsidRDefault="00000000">
      <w:r w:rsidRPr="00261861">
        <w:rPr>
          <w:sz w:val="19"/>
        </w:rPr>
        <w:t>Descreva como o projeto foi desenvolvido, incluindo, quando aplicável, local de realização, público envolvido, período, etapas, métodos utilizados e forma de acompanhamento.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1FDAE5FC" w14:textId="77777777">
        <w:trPr>
          <w:jc w:val="center"/>
        </w:trPr>
        <w:tc>
          <w:tcPr>
            <w:tcW w:w="10166" w:type="dxa"/>
            <w:tcBorders>
              <w:top w:val="single" w:sz="8" w:space="0" w:color="D9E2EF"/>
              <w:left w:val="single" w:sz="8" w:space="0" w:color="D9E2EF"/>
              <w:bottom w:val="single" w:sz="8" w:space="0" w:color="D9E2EF"/>
              <w:right w:val="single" w:sz="8" w:space="0" w:color="D9E2E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12D010C" w14:textId="77777777" w:rsidR="00E707FD" w:rsidRPr="00261861" w:rsidRDefault="00000000">
            <w:r w:rsidRPr="00261861">
              <w:rPr>
                <w:i/>
                <w:color w:val="9AA6B2"/>
              </w:rPr>
              <w:t>[Inserir texto]</w:t>
            </w:r>
          </w:p>
          <w:p w14:paraId="668E1867" w14:textId="77777777" w:rsidR="00E707FD" w:rsidRPr="00261861" w:rsidRDefault="00E707FD"/>
          <w:p w14:paraId="744B08BF" w14:textId="77777777" w:rsidR="00E707FD" w:rsidRPr="00261861" w:rsidRDefault="00E707FD"/>
          <w:p w14:paraId="7D9B85B6" w14:textId="77777777" w:rsidR="00E707FD" w:rsidRPr="00261861" w:rsidRDefault="00E707FD"/>
          <w:p w14:paraId="5265A0E9" w14:textId="77777777" w:rsidR="00E707FD" w:rsidRPr="00261861" w:rsidRDefault="00E707FD"/>
        </w:tc>
      </w:tr>
    </w:tbl>
    <w:p w14:paraId="2BB5B822" w14:textId="77777777" w:rsidR="00E707FD" w:rsidRPr="00261861" w:rsidRDefault="00E707FD"/>
    <w:p w14:paraId="7565C40B" w14:textId="77777777" w:rsidR="00E707FD" w:rsidRPr="00261861" w:rsidRDefault="00000000">
      <w:r w:rsidRPr="00261861">
        <w:rPr>
          <w:b/>
          <w:color w:val="032352"/>
          <w:sz w:val="25"/>
        </w:rPr>
        <w:t xml:space="preserve">4. Intervenções </w:t>
      </w:r>
      <w:proofErr w:type="gramStart"/>
      <w:r w:rsidRPr="00261861">
        <w:rPr>
          <w:b/>
          <w:color w:val="032352"/>
          <w:sz w:val="25"/>
        </w:rPr>
        <w:t>implementadas</w:t>
      </w:r>
      <w:r w:rsidRPr="00261861">
        <w:rPr>
          <w:color w:val="64748B"/>
          <w:sz w:val="19"/>
        </w:rPr>
        <w:t xml:space="preserve">  |</w:t>
      </w:r>
      <w:proofErr w:type="gramEnd"/>
      <w:r w:rsidRPr="00261861">
        <w:rPr>
          <w:color w:val="64748B"/>
          <w:sz w:val="19"/>
        </w:rPr>
        <w:t xml:space="preserve">  limite sugerido: até 80 palavras</w:t>
      </w:r>
    </w:p>
    <w:p w14:paraId="5C1ED613" w14:textId="77777777" w:rsidR="00E707FD" w:rsidRPr="00261861" w:rsidRDefault="00000000">
      <w:r w:rsidRPr="00261861">
        <w:rPr>
          <w:sz w:val="19"/>
        </w:rPr>
        <w:t>Apresente as principais ações realizadas para solucionar ou reduzir o problema identificado. Descreva as mudanças implantadas, estratégias adotadas, ferramentas utilizadas ou processos revisados.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4B297ECE" w14:textId="77777777">
        <w:trPr>
          <w:jc w:val="center"/>
        </w:trPr>
        <w:tc>
          <w:tcPr>
            <w:tcW w:w="10166" w:type="dxa"/>
            <w:tcBorders>
              <w:top w:val="single" w:sz="8" w:space="0" w:color="D9E2EF"/>
              <w:left w:val="single" w:sz="8" w:space="0" w:color="D9E2EF"/>
              <w:bottom w:val="single" w:sz="8" w:space="0" w:color="D9E2EF"/>
              <w:right w:val="single" w:sz="8" w:space="0" w:color="D9E2E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6078F50" w14:textId="77777777" w:rsidR="00E707FD" w:rsidRPr="00261861" w:rsidRDefault="00000000">
            <w:r w:rsidRPr="00261861">
              <w:rPr>
                <w:i/>
                <w:color w:val="9AA6B2"/>
              </w:rPr>
              <w:t>[Inserir texto]</w:t>
            </w:r>
          </w:p>
          <w:p w14:paraId="0B11C5EF" w14:textId="77777777" w:rsidR="00E707FD" w:rsidRPr="00261861" w:rsidRDefault="00E707FD"/>
          <w:p w14:paraId="43E31B72" w14:textId="77777777" w:rsidR="00E707FD" w:rsidRPr="00261861" w:rsidRDefault="00E707FD"/>
          <w:p w14:paraId="7AA0B209" w14:textId="77777777" w:rsidR="00E707FD" w:rsidRPr="00261861" w:rsidRDefault="00E707FD"/>
          <w:p w14:paraId="01DB0A5F" w14:textId="77777777" w:rsidR="00E707FD" w:rsidRPr="00261861" w:rsidRDefault="00E707FD"/>
        </w:tc>
      </w:tr>
    </w:tbl>
    <w:p w14:paraId="11F289B2" w14:textId="77777777" w:rsidR="00E707FD" w:rsidRPr="00261861" w:rsidRDefault="00E707FD"/>
    <w:p w14:paraId="20992884" w14:textId="77777777" w:rsidR="00E707FD" w:rsidRPr="00261861" w:rsidRDefault="00000000">
      <w:r w:rsidRPr="00261861">
        <w:br w:type="page"/>
      </w:r>
    </w:p>
    <w:p w14:paraId="2EB401EF" w14:textId="77777777" w:rsidR="00E707FD" w:rsidRPr="00261861" w:rsidRDefault="00000000">
      <w:r w:rsidRPr="00261861">
        <w:rPr>
          <w:b/>
          <w:color w:val="032352"/>
          <w:sz w:val="25"/>
        </w:rPr>
        <w:lastRenderedPageBreak/>
        <w:t xml:space="preserve">5. </w:t>
      </w:r>
      <w:proofErr w:type="gramStart"/>
      <w:r w:rsidRPr="00261861">
        <w:rPr>
          <w:b/>
          <w:color w:val="032352"/>
          <w:sz w:val="25"/>
        </w:rPr>
        <w:t>Resultados</w:t>
      </w:r>
      <w:r w:rsidRPr="00261861">
        <w:rPr>
          <w:color w:val="64748B"/>
          <w:sz w:val="19"/>
        </w:rPr>
        <w:t xml:space="preserve">  |</w:t>
      </w:r>
      <w:proofErr w:type="gramEnd"/>
      <w:r w:rsidRPr="00261861">
        <w:rPr>
          <w:color w:val="64748B"/>
          <w:sz w:val="19"/>
        </w:rPr>
        <w:t xml:space="preserve">  limite sugerido: até 100 palavras</w:t>
      </w:r>
    </w:p>
    <w:p w14:paraId="4ABAE738" w14:textId="77777777" w:rsidR="00E707FD" w:rsidRPr="00261861" w:rsidRDefault="00000000">
      <w:r w:rsidRPr="00261861">
        <w:rPr>
          <w:sz w:val="19"/>
        </w:rPr>
        <w:t>Descreva os principais resultados obtidos. Sempre que possível, utilize indicadores quantitativos e/ou qualitativos que demonstrem a evolução, melhoria ou impacto gerado pelo projeto.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4C21C8A6" w14:textId="77777777">
        <w:trPr>
          <w:jc w:val="center"/>
        </w:trPr>
        <w:tc>
          <w:tcPr>
            <w:tcW w:w="10166" w:type="dxa"/>
            <w:tcBorders>
              <w:top w:val="single" w:sz="8" w:space="0" w:color="D9E2EF"/>
              <w:left w:val="single" w:sz="8" w:space="0" w:color="D9E2EF"/>
              <w:bottom w:val="single" w:sz="8" w:space="0" w:color="D9E2EF"/>
              <w:right w:val="single" w:sz="8" w:space="0" w:color="D9E2E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F452E6D" w14:textId="77777777" w:rsidR="00E707FD" w:rsidRPr="00261861" w:rsidRDefault="00000000">
            <w:r w:rsidRPr="00261861">
              <w:rPr>
                <w:i/>
                <w:color w:val="9AA6B2"/>
              </w:rPr>
              <w:t>[Inserir texto]</w:t>
            </w:r>
          </w:p>
          <w:p w14:paraId="1C12F8B2" w14:textId="77777777" w:rsidR="00E707FD" w:rsidRPr="00261861" w:rsidRDefault="00E707FD"/>
          <w:p w14:paraId="1EDB8A20" w14:textId="77777777" w:rsidR="00E707FD" w:rsidRPr="00261861" w:rsidRDefault="00E707FD"/>
          <w:p w14:paraId="674EAFB6" w14:textId="77777777" w:rsidR="00E707FD" w:rsidRPr="00261861" w:rsidRDefault="00E707FD"/>
          <w:p w14:paraId="50B7BAE6" w14:textId="77777777" w:rsidR="00E707FD" w:rsidRPr="00261861" w:rsidRDefault="00E707FD"/>
          <w:p w14:paraId="3389E4F8" w14:textId="77777777" w:rsidR="00E707FD" w:rsidRPr="00261861" w:rsidRDefault="00E707FD"/>
        </w:tc>
      </w:tr>
    </w:tbl>
    <w:p w14:paraId="471B57E1" w14:textId="77777777" w:rsidR="00E707FD" w:rsidRPr="00261861" w:rsidRDefault="00E707FD"/>
    <w:p w14:paraId="7F0728D4" w14:textId="77777777" w:rsidR="00E707FD" w:rsidRPr="00261861" w:rsidRDefault="00000000">
      <w:pPr>
        <w:pStyle w:val="Ttulo1"/>
      </w:pPr>
      <w:r w:rsidRPr="00261861">
        <w:rPr>
          <w:rFonts w:ascii="Arial" w:eastAsia="Arial" w:hAnsi="Arial"/>
          <w:color w:val="032352"/>
          <w:sz w:val="36"/>
        </w:rPr>
        <w:t>6. Categoria de impacto</w:t>
      </w:r>
    </w:p>
    <w:p w14:paraId="50B641E7" w14:textId="77777777" w:rsidR="00E707FD" w:rsidRPr="00261861" w:rsidRDefault="00000000">
      <w:r w:rsidRPr="00261861">
        <w:t>Selecione uma única categoria que melhor represente o impacto principal do trabalho: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75391059" w14:textId="77777777">
        <w:trPr>
          <w:jc w:val="center"/>
        </w:trPr>
        <w:tc>
          <w:tcPr>
            <w:tcW w:w="10166" w:type="dxa"/>
            <w:tcBorders>
              <w:top w:val="single" w:sz="4" w:space="0" w:color="E6EDF5"/>
              <w:left w:val="single" w:sz="4" w:space="0" w:color="E6EDF5"/>
              <w:bottom w:val="single" w:sz="4" w:space="0" w:color="E6EDF5"/>
              <w:right w:val="single" w:sz="4" w:space="0" w:color="E6EDF5"/>
            </w:tcBorders>
            <w:shd w:val="clear" w:color="auto" w:fill="F7F9F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0B228A" w14:textId="77777777" w:rsidR="00E707FD" w:rsidRPr="00261861" w:rsidRDefault="00000000">
            <w:proofErr w:type="gramStart"/>
            <w:r w:rsidRPr="00261861">
              <w:rPr>
                <w:b/>
                <w:color w:val="032352"/>
                <w:sz w:val="21"/>
              </w:rPr>
              <w:t>( )</w:t>
            </w:r>
            <w:proofErr w:type="gramEnd"/>
            <w:r w:rsidRPr="00261861">
              <w:rPr>
                <w:b/>
                <w:color w:val="032352"/>
                <w:sz w:val="21"/>
              </w:rPr>
              <w:t xml:space="preserve"> Segurança do Paciente</w:t>
            </w:r>
          </w:p>
        </w:tc>
      </w:tr>
      <w:tr w:rsidR="00E707FD" w:rsidRPr="00261861" w14:paraId="78619883" w14:textId="77777777">
        <w:trPr>
          <w:jc w:val="center"/>
        </w:trPr>
        <w:tc>
          <w:tcPr>
            <w:tcW w:w="10166" w:type="dxa"/>
            <w:tcBorders>
              <w:top w:val="single" w:sz="4" w:space="0" w:color="E6EDF5"/>
              <w:left w:val="single" w:sz="4" w:space="0" w:color="E6EDF5"/>
              <w:bottom w:val="single" w:sz="4" w:space="0" w:color="E6EDF5"/>
              <w:right w:val="single" w:sz="4" w:space="0" w:color="E6EDF5"/>
            </w:tcBorders>
            <w:shd w:val="clear" w:color="auto" w:fill="F7F9F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352F3A" w14:textId="77777777" w:rsidR="00E707FD" w:rsidRPr="00261861" w:rsidRDefault="00000000">
            <w:proofErr w:type="gramStart"/>
            <w:r w:rsidRPr="00261861">
              <w:rPr>
                <w:b/>
                <w:color w:val="032352"/>
                <w:sz w:val="21"/>
              </w:rPr>
              <w:t>( )</w:t>
            </w:r>
            <w:proofErr w:type="gramEnd"/>
            <w:r w:rsidRPr="00261861">
              <w:rPr>
                <w:b/>
                <w:color w:val="032352"/>
                <w:sz w:val="21"/>
              </w:rPr>
              <w:t xml:space="preserve"> Inovação em Qualidade Assistencial</w:t>
            </w:r>
          </w:p>
        </w:tc>
      </w:tr>
      <w:tr w:rsidR="00E707FD" w:rsidRPr="00261861" w14:paraId="4617C5D6" w14:textId="77777777">
        <w:trPr>
          <w:jc w:val="center"/>
        </w:trPr>
        <w:tc>
          <w:tcPr>
            <w:tcW w:w="10166" w:type="dxa"/>
            <w:tcBorders>
              <w:top w:val="single" w:sz="4" w:space="0" w:color="E6EDF5"/>
              <w:left w:val="single" w:sz="4" w:space="0" w:color="E6EDF5"/>
              <w:bottom w:val="single" w:sz="4" w:space="0" w:color="E6EDF5"/>
              <w:right w:val="single" w:sz="4" w:space="0" w:color="E6EDF5"/>
            </w:tcBorders>
            <w:shd w:val="clear" w:color="auto" w:fill="F7F9F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24CEA1" w14:textId="77777777" w:rsidR="00E707FD" w:rsidRPr="00261861" w:rsidRDefault="00000000">
            <w:proofErr w:type="gramStart"/>
            <w:r w:rsidRPr="00261861">
              <w:rPr>
                <w:b/>
                <w:color w:val="032352"/>
                <w:sz w:val="21"/>
              </w:rPr>
              <w:t>( )</w:t>
            </w:r>
            <w:proofErr w:type="gramEnd"/>
            <w:r w:rsidRPr="00261861">
              <w:rPr>
                <w:b/>
                <w:color w:val="032352"/>
                <w:sz w:val="21"/>
              </w:rPr>
              <w:t xml:space="preserve"> Experiência do Paciente e Cuidado Centrado</w:t>
            </w:r>
          </w:p>
        </w:tc>
      </w:tr>
    </w:tbl>
    <w:p w14:paraId="190D8A4C" w14:textId="77777777" w:rsidR="00E707FD" w:rsidRPr="00261861" w:rsidRDefault="00E707FD"/>
    <w:p w14:paraId="377F3A23" w14:textId="77777777" w:rsidR="00E707FD" w:rsidRPr="00261861" w:rsidRDefault="00000000">
      <w:r w:rsidRPr="00261861">
        <w:rPr>
          <w:b/>
          <w:color w:val="032352"/>
          <w:sz w:val="25"/>
        </w:rPr>
        <w:t xml:space="preserve">7. Justificativa da categoria de impacto </w:t>
      </w:r>
      <w:proofErr w:type="gramStart"/>
      <w:r w:rsidRPr="00261861">
        <w:rPr>
          <w:b/>
          <w:color w:val="032352"/>
          <w:sz w:val="25"/>
        </w:rPr>
        <w:t>|  limite</w:t>
      </w:r>
      <w:proofErr w:type="gramEnd"/>
      <w:r w:rsidRPr="00261861">
        <w:rPr>
          <w:b/>
          <w:color w:val="032352"/>
          <w:sz w:val="25"/>
        </w:rPr>
        <w:t xml:space="preserve"> sugerido: até 40 palavras</w:t>
      </w:r>
    </w:p>
    <w:p w14:paraId="26E610DB" w14:textId="77777777" w:rsidR="00E707FD" w:rsidRPr="00261861" w:rsidRDefault="00000000">
      <w:r w:rsidRPr="00261861">
        <w:rPr>
          <w:sz w:val="19"/>
        </w:rPr>
        <w:t>Explique brevemente por que o trabalho se enquadra na categoria selecionada e como contribuiu para a melhoria dos processos, da assistência, da segurança, da experiência do paciente ou dos resultados institucionais.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049B9F11" w14:textId="77777777">
        <w:trPr>
          <w:jc w:val="center"/>
        </w:trPr>
        <w:tc>
          <w:tcPr>
            <w:tcW w:w="10166" w:type="dxa"/>
            <w:tcBorders>
              <w:top w:val="single" w:sz="8" w:space="0" w:color="D9E2EF"/>
              <w:left w:val="single" w:sz="8" w:space="0" w:color="D9E2EF"/>
              <w:bottom w:val="single" w:sz="8" w:space="0" w:color="D9E2EF"/>
              <w:right w:val="single" w:sz="8" w:space="0" w:color="D9E2E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321679D" w14:textId="77777777" w:rsidR="00E707FD" w:rsidRPr="00261861" w:rsidRDefault="00000000">
            <w:r w:rsidRPr="00261861">
              <w:rPr>
                <w:i/>
                <w:color w:val="9AA6B2"/>
              </w:rPr>
              <w:t>[Inserir texto]</w:t>
            </w:r>
          </w:p>
          <w:p w14:paraId="1390EBDF" w14:textId="77777777" w:rsidR="00E707FD" w:rsidRPr="00261861" w:rsidRDefault="00E707FD"/>
          <w:p w14:paraId="39B58AD3" w14:textId="77777777" w:rsidR="00E707FD" w:rsidRPr="00261861" w:rsidRDefault="00E707FD"/>
        </w:tc>
      </w:tr>
    </w:tbl>
    <w:p w14:paraId="6131FD8E" w14:textId="77777777" w:rsidR="00E707FD" w:rsidRPr="00261861" w:rsidRDefault="00E707FD"/>
    <w:p w14:paraId="55D91B22" w14:textId="77777777" w:rsidR="00E707FD" w:rsidRPr="00261861" w:rsidRDefault="00000000">
      <w:r w:rsidRPr="00261861">
        <w:br w:type="page"/>
      </w:r>
    </w:p>
    <w:p w14:paraId="04F2CC6F" w14:textId="77777777" w:rsidR="00E707FD" w:rsidRPr="00261861" w:rsidRDefault="00000000">
      <w:r w:rsidRPr="00261861">
        <w:rPr>
          <w:b/>
          <w:color w:val="032352"/>
          <w:sz w:val="25"/>
        </w:rPr>
        <w:lastRenderedPageBreak/>
        <w:t xml:space="preserve">8. </w:t>
      </w:r>
      <w:proofErr w:type="gramStart"/>
      <w:r w:rsidRPr="00261861">
        <w:rPr>
          <w:b/>
          <w:color w:val="032352"/>
          <w:sz w:val="25"/>
        </w:rPr>
        <w:t>Conclusão  |</w:t>
      </w:r>
      <w:proofErr w:type="gramEnd"/>
      <w:r w:rsidRPr="00261861">
        <w:rPr>
          <w:b/>
          <w:color w:val="032352"/>
          <w:sz w:val="25"/>
        </w:rPr>
        <w:t xml:space="preserve">  limite sugerido: até 20 palavras</w:t>
      </w:r>
    </w:p>
    <w:p w14:paraId="71997312" w14:textId="77777777" w:rsidR="00E707FD" w:rsidRPr="00261861" w:rsidRDefault="00000000">
      <w:r w:rsidRPr="00261861">
        <w:rPr>
          <w:sz w:val="19"/>
        </w:rPr>
        <w:t>Apresente a principal mensagem do trabalho e seu potencial de continuidade, replicabilidade ou aprendizado para outras instituições.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52786939" w14:textId="77777777">
        <w:trPr>
          <w:jc w:val="center"/>
        </w:trPr>
        <w:tc>
          <w:tcPr>
            <w:tcW w:w="10166" w:type="dxa"/>
            <w:tcBorders>
              <w:top w:val="single" w:sz="8" w:space="0" w:color="D9E2EF"/>
              <w:left w:val="single" w:sz="8" w:space="0" w:color="D9E2EF"/>
              <w:bottom w:val="single" w:sz="8" w:space="0" w:color="D9E2EF"/>
              <w:right w:val="single" w:sz="8" w:space="0" w:color="D9E2E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6E074F3" w14:textId="77777777" w:rsidR="00E707FD" w:rsidRPr="00261861" w:rsidRDefault="00000000">
            <w:r w:rsidRPr="00261861">
              <w:rPr>
                <w:i/>
                <w:color w:val="9AA6B2"/>
              </w:rPr>
              <w:t>[Inserir texto]</w:t>
            </w:r>
          </w:p>
          <w:p w14:paraId="0BF3480D" w14:textId="77777777" w:rsidR="00E707FD" w:rsidRPr="00261861" w:rsidRDefault="00E707FD"/>
          <w:p w14:paraId="0F1FCFED" w14:textId="77777777" w:rsidR="00E707FD" w:rsidRPr="00261861" w:rsidRDefault="00E707FD"/>
        </w:tc>
      </w:tr>
    </w:tbl>
    <w:p w14:paraId="70699D66" w14:textId="77777777" w:rsidR="00E707FD" w:rsidRPr="00261861" w:rsidRDefault="00E707FD"/>
    <w:p w14:paraId="1EC84F43" w14:textId="77777777" w:rsidR="00E707FD" w:rsidRPr="00261861" w:rsidRDefault="00000000">
      <w:pPr>
        <w:pStyle w:val="Ttulo1"/>
      </w:pPr>
      <w:r w:rsidRPr="00261861">
        <w:rPr>
          <w:rFonts w:ascii="Arial" w:eastAsia="Arial" w:hAnsi="Arial"/>
          <w:color w:val="032352"/>
          <w:sz w:val="36"/>
        </w:rPr>
        <w:t>Conferência antes do envio</w:t>
      </w:r>
    </w:p>
    <w:p w14:paraId="059584E6" w14:textId="77777777" w:rsidR="00E707FD" w:rsidRPr="00261861" w:rsidRDefault="00000000">
      <w:pPr>
        <w:ind w:left="317" w:hanging="202"/>
      </w:pPr>
      <w:proofErr w:type="gramStart"/>
      <w:r w:rsidRPr="00261861">
        <w:rPr>
          <w:b/>
          <w:color w:val="1CBAAB"/>
        </w:rPr>
        <w:t>( )</w:t>
      </w:r>
      <w:proofErr w:type="gramEnd"/>
      <w:r w:rsidRPr="00261861">
        <w:rPr>
          <w:b/>
          <w:color w:val="1CBAAB"/>
        </w:rPr>
        <w:t xml:space="preserve"> </w:t>
      </w:r>
      <w:r w:rsidRPr="00261861">
        <w:t>O resumo foi preenchido no modelo oficial.</w:t>
      </w:r>
    </w:p>
    <w:p w14:paraId="541830F0" w14:textId="77777777" w:rsidR="00E707FD" w:rsidRPr="00261861" w:rsidRDefault="00000000">
      <w:pPr>
        <w:ind w:left="317" w:hanging="202"/>
      </w:pPr>
      <w:proofErr w:type="gramStart"/>
      <w:r w:rsidRPr="00261861">
        <w:rPr>
          <w:b/>
          <w:color w:val="1CBAAB"/>
        </w:rPr>
        <w:t>( )</w:t>
      </w:r>
      <w:proofErr w:type="gramEnd"/>
      <w:r w:rsidRPr="00261861">
        <w:rPr>
          <w:b/>
          <w:color w:val="1CBAAB"/>
        </w:rPr>
        <w:t xml:space="preserve"> </w:t>
      </w:r>
      <w:r w:rsidRPr="00261861">
        <w:t>O texto respeita o limite máximo de 400 palavras.</w:t>
      </w:r>
    </w:p>
    <w:p w14:paraId="3F1A48AB" w14:textId="77777777" w:rsidR="00E707FD" w:rsidRPr="00261861" w:rsidRDefault="00000000">
      <w:pPr>
        <w:ind w:left="317" w:hanging="202"/>
      </w:pPr>
      <w:proofErr w:type="gramStart"/>
      <w:r w:rsidRPr="00261861">
        <w:rPr>
          <w:b/>
          <w:color w:val="1CBAAB"/>
        </w:rPr>
        <w:t>( )</w:t>
      </w:r>
      <w:proofErr w:type="gramEnd"/>
      <w:r w:rsidRPr="00261861">
        <w:rPr>
          <w:b/>
          <w:color w:val="1CBAAB"/>
        </w:rPr>
        <w:t xml:space="preserve"> </w:t>
      </w:r>
      <w:r w:rsidRPr="00261861">
        <w:t>Apenas uma categoria de impacto foi selecionada.</w:t>
      </w:r>
    </w:p>
    <w:p w14:paraId="6E62AE05" w14:textId="77777777" w:rsidR="00E707FD" w:rsidRPr="00261861" w:rsidRDefault="00000000">
      <w:pPr>
        <w:ind w:left="317" w:hanging="202"/>
      </w:pPr>
      <w:proofErr w:type="gramStart"/>
      <w:r w:rsidRPr="00261861">
        <w:rPr>
          <w:b/>
          <w:color w:val="1CBAAB"/>
        </w:rPr>
        <w:t>( )</w:t>
      </w:r>
      <w:proofErr w:type="gramEnd"/>
      <w:r w:rsidRPr="00261861">
        <w:rPr>
          <w:b/>
          <w:color w:val="1CBAAB"/>
        </w:rPr>
        <w:t xml:space="preserve"> </w:t>
      </w:r>
      <w:r w:rsidRPr="00261861">
        <w:t>Não foram incluídos gráficos, tabelas, imagens ou referências bibliográficas.</w:t>
      </w:r>
    </w:p>
    <w:p w14:paraId="5ABAF737" w14:textId="77777777" w:rsidR="00E707FD" w:rsidRPr="00261861" w:rsidRDefault="00000000">
      <w:pPr>
        <w:ind w:left="317" w:hanging="202"/>
      </w:pPr>
      <w:proofErr w:type="gramStart"/>
      <w:r w:rsidRPr="00261861">
        <w:rPr>
          <w:b/>
          <w:color w:val="1CBAAB"/>
        </w:rPr>
        <w:t>( )</w:t>
      </w:r>
      <w:proofErr w:type="gramEnd"/>
      <w:r w:rsidRPr="00261861">
        <w:rPr>
          <w:b/>
          <w:color w:val="1CBAAB"/>
        </w:rPr>
        <w:t xml:space="preserve"> </w:t>
      </w:r>
      <w:r w:rsidRPr="00261861">
        <w:t>Os dados do responsável pelo trabalho estão corretos.</w:t>
      </w:r>
    </w:p>
    <w:p w14:paraId="51AAED7E" w14:textId="77777777" w:rsidR="00E707FD" w:rsidRPr="00261861" w:rsidRDefault="00000000">
      <w:pPr>
        <w:ind w:left="317" w:hanging="202"/>
      </w:pPr>
      <w:proofErr w:type="gramStart"/>
      <w:r w:rsidRPr="00261861">
        <w:rPr>
          <w:b/>
          <w:color w:val="1CBAAB"/>
        </w:rPr>
        <w:t>( )</w:t>
      </w:r>
      <w:proofErr w:type="gramEnd"/>
      <w:r w:rsidRPr="00261861">
        <w:rPr>
          <w:b/>
          <w:color w:val="1CBAAB"/>
        </w:rPr>
        <w:t xml:space="preserve"> </w:t>
      </w:r>
      <w:r w:rsidRPr="00261861">
        <w:t>O arquivo foi salvo com identificação adequada.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66"/>
      </w:tblGrid>
      <w:tr w:rsidR="00E707FD" w:rsidRPr="00261861" w14:paraId="32886982" w14:textId="77777777">
        <w:trPr>
          <w:jc w:val="center"/>
        </w:trPr>
        <w:tc>
          <w:tcPr>
            <w:tcW w:w="10166" w:type="dxa"/>
            <w:tcBorders>
              <w:top w:val="single" w:sz="10" w:space="0" w:color="D8EAFE"/>
              <w:left w:val="single" w:sz="10" w:space="0" w:color="D8EAFE"/>
              <w:bottom w:val="single" w:sz="10" w:space="0" w:color="D8EAFE"/>
              <w:right w:val="single" w:sz="10" w:space="0" w:color="D8EAFE"/>
            </w:tcBorders>
            <w:shd w:val="clear" w:color="auto" w:fill="EEF5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65E5EC" w14:textId="77777777" w:rsidR="00E707FD" w:rsidRPr="00261861" w:rsidRDefault="00000000">
            <w:r w:rsidRPr="00261861">
              <w:rPr>
                <w:sz w:val="19"/>
              </w:rPr>
              <w:t>Nome sugerido para o arquivo:</w:t>
            </w:r>
          </w:p>
          <w:p w14:paraId="51325ED5" w14:textId="77777777" w:rsidR="00E707FD" w:rsidRPr="00261861" w:rsidRDefault="00000000">
            <w:r w:rsidRPr="00261861">
              <w:rPr>
                <w:sz w:val="19"/>
              </w:rPr>
              <w:t>Resumo_Forum_Educque_2026_NomeDaInstituicao_TituloResumido</w:t>
            </w:r>
          </w:p>
          <w:p w14:paraId="146CF1E4" w14:textId="77777777" w:rsidR="00BB228F" w:rsidRPr="00261861" w:rsidRDefault="00000000">
            <w:r w:rsidRPr="00261861">
              <w:t>Evite acentos, caracteres especiais e nomes muito longos no arquivo.</w:t>
            </w:r>
          </w:p>
        </w:tc>
      </w:tr>
    </w:tbl>
    <w:p w14:paraId="3644641D" w14:textId="77777777" w:rsidR="00E707FD" w:rsidRPr="0092626B" w:rsidRDefault="00E707FD"/>
    <w:sectPr w:rsidR="00E707FD" w:rsidRPr="0092626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66F4" w14:textId="77777777" w:rsidR="00D132FF" w:rsidRPr="00261861" w:rsidRDefault="00D132FF">
      <w:pPr>
        <w:spacing w:after="0" w:line="240" w:lineRule="auto"/>
      </w:pPr>
      <w:r w:rsidRPr="00261861">
        <w:separator/>
      </w:r>
    </w:p>
  </w:endnote>
  <w:endnote w:type="continuationSeparator" w:id="0">
    <w:p w14:paraId="4ABC04E6" w14:textId="77777777" w:rsidR="00D132FF" w:rsidRPr="00261861" w:rsidRDefault="00D132FF">
      <w:pPr>
        <w:spacing w:after="0" w:line="240" w:lineRule="auto"/>
      </w:pPr>
      <w:r w:rsidRPr="002618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38BE" w14:textId="77777777" w:rsidR="0092626B" w:rsidRPr="00261861" w:rsidRDefault="009262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93D7" w14:textId="77777777" w:rsidR="00E707FD" w:rsidRPr="00261861" w:rsidRDefault="00000000">
    <w:pPr>
      <w:pStyle w:val="Rodap"/>
      <w:jc w:val="center"/>
    </w:pPr>
    <w:r w:rsidRPr="00261861">
      <w:rPr>
        <w:color w:val="64748B"/>
        <w:sz w:val="16"/>
      </w:rPr>
      <w:t xml:space="preserve">Fórum </w:t>
    </w:r>
    <w:proofErr w:type="spellStart"/>
    <w:r w:rsidRPr="00261861">
      <w:rPr>
        <w:color w:val="64748B"/>
        <w:sz w:val="16"/>
      </w:rPr>
      <w:t>Educque</w:t>
    </w:r>
    <w:proofErr w:type="spellEnd"/>
    <w:r w:rsidRPr="00261861">
      <w:rPr>
        <w:color w:val="64748B"/>
        <w:sz w:val="16"/>
      </w:rPr>
      <w:t xml:space="preserve"> 2026 | </w:t>
    </w:r>
    <w:proofErr w:type="spellStart"/>
    <w:r w:rsidRPr="00261861">
      <w:rPr>
        <w:color w:val="64748B"/>
        <w:sz w:val="16"/>
      </w:rPr>
      <w:t>Template</w:t>
    </w:r>
    <w:proofErr w:type="spellEnd"/>
    <w:r w:rsidRPr="00261861">
      <w:rPr>
        <w:color w:val="64748B"/>
        <w:sz w:val="16"/>
      </w:rPr>
      <w:t xml:space="preserve"> oficial de submissão de trabalho científico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F28D" w14:textId="77777777" w:rsidR="0092626B" w:rsidRPr="00261861" w:rsidRDefault="009262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85A1" w14:textId="77777777" w:rsidR="00D132FF" w:rsidRPr="00261861" w:rsidRDefault="00D132FF">
      <w:pPr>
        <w:spacing w:after="0" w:line="240" w:lineRule="auto"/>
      </w:pPr>
      <w:r w:rsidRPr="00261861">
        <w:separator/>
      </w:r>
    </w:p>
  </w:footnote>
  <w:footnote w:type="continuationSeparator" w:id="0">
    <w:p w14:paraId="7B8CAE5F" w14:textId="77777777" w:rsidR="00D132FF" w:rsidRPr="00261861" w:rsidRDefault="00D132FF">
      <w:pPr>
        <w:spacing w:after="0" w:line="240" w:lineRule="auto"/>
      </w:pPr>
      <w:r w:rsidRPr="002618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A015" w14:textId="77777777" w:rsidR="0092626B" w:rsidRPr="00261861" w:rsidRDefault="00000000">
    <w:pPr>
      <w:pStyle w:val="Cabealho"/>
    </w:pPr>
    <w:r w:rsidRPr="00261861">
      <w:pict w14:anchorId="54812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965782" o:spid="_x0000_s1029" type="#_x0000_t75" style="position:absolute;margin-left:0;margin-top:0;width:625.5pt;height:795.9pt;z-index:-251657216;mso-position-horizontal:center;mso-position-horizontal-relative:margin;mso-position-vertical:center;mso-position-vertical-relative:margin" o:allowincell="f">
          <v:imagedata r:id="rId1" o:title="timbrado_trabalh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C4AF" w14:textId="77777777" w:rsidR="0092626B" w:rsidRPr="00261861" w:rsidRDefault="00000000">
    <w:pPr>
      <w:pStyle w:val="Cabealho"/>
    </w:pPr>
    <w:r w:rsidRPr="00261861">
      <w:pict w14:anchorId="5FD36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965783" o:spid="_x0000_s1030" type="#_x0000_t75" style="position:absolute;margin-left:0;margin-top:0;width:625.5pt;height:795.9pt;z-index:-251656192;mso-position-horizontal:center;mso-position-horizontal-relative:margin;mso-position-vertical:center;mso-position-vertical-relative:margin" o:allowincell="f">
          <v:imagedata r:id="rId1" o:title="timbrado_trabalho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3BCB" w14:textId="77777777" w:rsidR="0092626B" w:rsidRPr="00261861" w:rsidRDefault="00000000">
    <w:pPr>
      <w:pStyle w:val="Cabealho"/>
    </w:pPr>
    <w:r w:rsidRPr="00261861">
      <w:pict w14:anchorId="497D0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965781" o:spid="_x0000_s1028" type="#_x0000_t75" style="position:absolute;margin-left:0;margin-top:0;width:625.5pt;height:795.9pt;z-index:-251658240;mso-position-horizontal:center;mso-position-horizontal-relative:margin;mso-position-vertical:center;mso-position-vertical-relative:margin" o:allowincell="f">
          <v:imagedata r:id="rId1" o:title="timbrado_trabalh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3393734">
    <w:abstractNumId w:val="8"/>
  </w:num>
  <w:num w:numId="2" w16cid:durableId="1033924113">
    <w:abstractNumId w:val="6"/>
  </w:num>
  <w:num w:numId="3" w16cid:durableId="1054544396">
    <w:abstractNumId w:val="5"/>
  </w:num>
  <w:num w:numId="4" w16cid:durableId="1904825526">
    <w:abstractNumId w:val="4"/>
  </w:num>
  <w:num w:numId="5" w16cid:durableId="1368333935">
    <w:abstractNumId w:val="7"/>
  </w:num>
  <w:num w:numId="6" w16cid:durableId="1624533046">
    <w:abstractNumId w:val="3"/>
  </w:num>
  <w:num w:numId="7" w16cid:durableId="30421621">
    <w:abstractNumId w:val="2"/>
  </w:num>
  <w:num w:numId="8" w16cid:durableId="317854659">
    <w:abstractNumId w:val="1"/>
  </w:num>
  <w:num w:numId="9" w16cid:durableId="209617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26B"/>
    <w:rsid w:val="00261861"/>
    <w:rsid w:val="00262397"/>
    <w:rsid w:val="0029639D"/>
    <w:rsid w:val="00326F90"/>
    <w:rsid w:val="0034506B"/>
    <w:rsid w:val="006261F9"/>
    <w:rsid w:val="007C50CA"/>
    <w:rsid w:val="00893EB1"/>
    <w:rsid w:val="0092626B"/>
    <w:rsid w:val="00AA1D8D"/>
    <w:rsid w:val="00B47730"/>
    <w:rsid w:val="00BB228F"/>
    <w:rsid w:val="00CB0664"/>
    <w:rsid w:val="00D132FF"/>
    <w:rsid w:val="00E707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112572"/>
  <w14:defaultImageDpi w14:val="330"/>
  <w15:docId w15:val="{83AD9A7F-F2C8-4D43-9F3E-DCB5F5C9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color w:val="1F2937"/>
      <w:sz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Oficial de Submissão de Trabalho Científico - Fórum Educque 2026</dc:title>
  <dc:subject>Resumo estruturado para submissão científica</dc:subject>
  <dc:creator>Instituto Educque</dc:creator>
  <cp:keywords>Fórum Educque 2026; submissão científica; resumo estruturado</cp:keywords>
  <dc:description>Documento gerado para uso como template oficial de submissão.</dc:description>
  <cp:lastModifiedBy>Ulysses Basso</cp:lastModifiedBy>
  <cp:revision>5</cp:revision>
  <dcterms:created xsi:type="dcterms:W3CDTF">2013-12-23T23:15:00Z</dcterms:created>
  <dcterms:modified xsi:type="dcterms:W3CDTF">2026-07-10T18:47:00Z</dcterms:modified>
  <cp:category/>
</cp:coreProperties>
</file>